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365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Мкртчян </w:t>
      </w:r>
      <w:r>
        <w:rPr>
          <w:rFonts w:ascii="Times New Roman" w:eastAsia="Times New Roman" w:hAnsi="Times New Roman" w:cs="Times New Roman"/>
          <w:sz w:val="28"/>
          <w:szCs w:val="28"/>
        </w:rPr>
        <w:t>Юрика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Арташесовича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Мкртчян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словесного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конфликта с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раза толкнул в левое плечо 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она испытала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заключения эксперта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«ушиб левого плеча» установлен на основании субъективных ощущений (жалоб пациента) и отсутствуют объективные клинические признаки, подтверждающие данный диагноз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Мкртчян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совершении правонарушения признал полностью, раскаялся.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UserDefinedgrp-3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извещена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>-получен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ась, заявлений о рассмотрении дела в отсутствие не предоставила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Мкртчян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38rplc-36"/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отерпевшей </w:t>
      </w:r>
      <w:r>
        <w:rPr>
          <w:rStyle w:val="cat-UserDefinedgrp-3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Мкртчян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эксперта </w:t>
      </w:r>
      <w:r>
        <w:rPr>
          <w:rStyle w:val="cat-UserDefinedgrp-40rplc-41"/>
          <w:rFonts w:ascii="Times New Roman" w:eastAsia="Times New Roman" w:hAnsi="Times New Roman" w:cs="Times New Roman"/>
          <w:sz w:val="28"/>
          <w:szCs w:val="28"/>
        </w:rPr>
        <w:t>***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Мкртчян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Мкртчян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Мкртчян </w:t>
      </w:r>
      <w:r>
        <w:rPr>
          <w:rFonts w:ascii="Times New Roman" w:eastAsia="Times New Roman" w:hAnsi="Times New Roman" w:cs="Times New Roman"/>
          <w:sz w:val="28"/>
          <w:szCs w:val="28"/>
        </w:rPr>
        <w:t>Юрика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Арташесовича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Мкртчян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3652506177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365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40rplc-41">
    <w:name w:val="cat-UserDefined grp-4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